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A963" w14:textId="467E3BAC" w:rsidR="00914745" w:rsidRPr="00225CC4" w:rsidRDefault="00000000">
      <w:pPr>
        <w:pStyle w:val="Heading1"/>
        <w:rPr>
          <w:sz w:val="32"/>
          <w:szCs w:val="32"/>
        </w:rPr>
      </w:pPr>
      <w:r w:rsidRPr="00225CC4">
        <w:rPr>
          <w:sz w:val="32"/>
          <w:szCs w:val="32"/>
        </w:rPr>
        <w:t>Grade 10 Science Inquiry Project – Research Checklist</w:t>
      </w:r>
    </w:p>
    <w:p w14:paraId="200B116F" w14:textId="77777777" w:rsidR="00914745" w:rsidRDefault="00000000">
      <w:r>
        <w:t>Purpose: Use this table to help you find facts, collect evidence, and show examples. Check off each task as you complete it, and list the evidence you will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714"/>
        <w:gridCol w:w="5787"/>
        <w:gridCol w:w="1788"/>
        <w:gridCol w:w="1946"/>
      </w:tblGrid>
      <w:tr w:rsidR="00914745" w14:paraId="222FA96A" w14:textId="77777777" w:rsidTr="00225CC4">
        <w:tc>
          <w:tcPr>
            <w:tcW w:w="1728" w:type="dxa"/>
          </w:tcPr>
          <w:p w14:paraId="63A89A53" w14:textId="77777777" w:rsidR="00914745" w:rsidRDefault="00000000">
            <w:r>
              <w:t>Section</w:t>
            </w:r>
          </w:p>
        </w:tc>
        <w:tc>
          <w:tcPr>
            <w:tcW w:w="1728" w:type="dxa"/>
          </w:tcPr>
          <w:p w14:paraId="56355B89" w14:textId="77777777" w:rsidR="00914745" w:rsidRDefault="00000000">
            <w:r>
              <w:t>Checklist: What You Must Do</w:t>
            </w:r>
          </w:p>
        </w:tc>
        <w:tc>
          <w:tcPr>
            <w:tcW w:w="5922" w:type="dxa"/>
          </w:tcPr>
          <w:p w14:paraId="58057A7F" w14:textId="77777777" w:rsidR="00914745" w:rsidRDefault="00000000">
            <w:r>
              <w:t>Your Evidence (facts, stats, quotes – list them here)</w:t>
            </w:r>
          </w:p>
        </w:tc>
        <w:tc>
          <w:tcPr>
            <w:tcW w:w="1800" w:type="dxa"/>
          </w:tcPr>
          <w:p w14:paraId="65395145" w14:textId="77777777" w:rsidR="00914745" w:rsidRDefault="00000000">
            <w:r>
              <w:t>Case Study / Picture / Graph to Include</w:t>
            </w:r>
          </w:p>
        </w:tc>
        <w:tc>
          <w:tcPr>
            <w:tcW w:w="1980" w:type="dxa"/>
          </w:tcPr>
          <w:p w14:paraId="62EFBCED" w14:textId="77777777" w:rsidR="00914745" w:rsidRDefault="00000000">
            <w:r>
              <w:t>Source (for APA list)</w:t>
            </w:r>
          </w:p>
        </w:tc>
      </w:tr>
      <w:tr w:rsidR="00914745" w14:paraId="68AC5F9A" w14:textId="77777777" w:rsidTr="00225CC4">
        <w:tc>
          <w:tcPr>
            <w:tcW w:w="1728" w:type="dxa"/>
          </w:tcPr>
          <w:p w14:paraId="19830EC4" w14:textId="77777777" w:rsidR="00914745" w:rsidRDefault="00000000">
            <w:r>
              <w:t>1. Topic Description</w:t>
            </w:r>
          </w:p>
        </w:tc>
        <w:tc>
          <w:tcPr>
            <w:tcW w:w="1728" w:type="dxa"/>
          </w:tcPr>
          <w:p w14:paraId="53DA4513" w14:textId="77777777" w:rsidR="00914745" w:rsidRDefault="00000000">
            <w:r>
              <w:t>☐ Explain what the genetic technology is</w:t>
            </w:r>
          </w:p>
        </w:tc>
        <w:tc>
          <w:tcPr>
            <w:tcW w:w="5922" w:type="dxa"/>
          </w:tcPr>
          <w:p w14:paraId="7798DBDD" w14:textId="77777777" w:rsidR="00914745" w:rsidRDefault="00000000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3E37B80E" w14:textId="77777777" w:rsidR="00914745" w:rsidRDefault="00000000">
            <w:r>
              <w:t>☐ Diagram or image of how it works</w:t>
            </w:r>
          </w:p>
        </w:tc>
        <w:tc>
          <w:tcPr>
            <w:tcW w:w="1980" w:type="dxa"/>
          </w:tcPr>
          <w:p w14:paraId="7A9CB3D8" w14:textId="77777777" w:rsidR="00914745" w:rsidRDefault="00914745"/>
        </w:tc>
      </w:tr>
      <w:tr w:rsidR="00914745" w14:paraId="78DC6F57" w14:textId="77777777" w:rsidTr="00225CC4">
        <w:tc>
          <w:tcPr>
            <w:tcW w:w="1728" w:type="dxa"/>
          </w:tcPr>
          <w:p w14:paraId="37DC73C8" w14:textId="77777777" w:rsidR="00914745" w:rsidRDefault="00914745"/>
        </w:tc>
        <w:tc>
          <w:tcPr>
            <w:tcW w:w="1728" w:type="dxa"/>
          </w:tcPr>
          <w:p w14:paraId="1F529B85" w14:textId="77777777" w:rsidR="00914745" w:rsidRDefault="00000000">
            <w:r>
              <w:t>☐ Describe how DNA or genes are changed or copied</w:t>
            </w:r>
          </w:p>
        </w:tc>
        <w:tc>
          <w:tcPr>
            <w:tcW w:w="5922" w:type="dxa"/>
          </w:tcPr>
          <w:p w14:paraId="3F250B51" w14:textId="77777777" w:rsidR="00914745" w:rsidRDefault="00000000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0B2FFFA4" w14:textId="77777777" w:rsidR="00914745" w:rsidRDefault="00000000">
            <w:r>
              <w:t>☐ Labeled process diagram</w:t>
            </w:r>
          </w:p>
        </w:tc>
        <w:tc>
          <w:tcPr>
            <w:tcW w:w="1980" w:type="dxa"/>
          </w:tcPr>
          <w:p w14:paraId="4B6EE88E" w14:textId="77777777" w:rsidR="00914745" w:rsidRDefault="00914745"/>
        </w:tc>
      </w:tr>
      <w:tr w:rsidR="00914745" w14:paraId="32AB0776" w14:textId="77777777" w:rsidTr="00225CC4">
        <w:tc>
          <w:tcPr>
            <w:tcW w:w="1728" w:type="dxa"/>
          </w:tcPr>
          <w:p w14:paraId="3BA8620E" w14:textId="77777777" w:rsidR="00914745" w:rsidRDefault="00914745"/>
        </w:tc>
        <w:tc>
          <w:tcPr>
            <w:tcW w:w="1728" w:type="dxa"/>
          </w:tcPr>
          <w:p w14:paraId="45C679E5" w14:textId="77777777" w:rsidR="00914745" w:rsidRDefault="00000000">
            <w:r>
              <w:t>☐ Identify tools and equipment used</w:t>
            </w:r>
          </w:p>
        </w:tc>
        <w:tc>
          <w:tcPr>
            <w:tcW w:w="5922" w:type="dxa"/>
          </w:tcPr>
          <w:p w14:paraId="6A3F129E" w14:textId="77777777" w:rsidR="00914745" w:rsidRDefault="00000000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10BA1BBB" w14:textId="77777777" w:rsidR="00914745" w:rsidRDefault="00000000">
            <w:r>
              <w:t>☐ Picture of lab tools or machines</w:t>
            </w:r>
          </w:p>
        </w:tc>
        <w:tc>
          <w:tcPr>
            <w:tcW w:w="1980" w:type="dxa"/>
          </w:tcPr>
          <w:p w14:paraId="4EC690BA" w14:textId="77777777" w:rsidR="00914745" w:rsidRDefault="00914745"/>
        </w:tc>
      </w:tr>
      <w:tr w:rsidR="00914745" w14:paraId="259DBF7C" w14:textId="77777777" w:rsidTr="00225CC4">
        <w:tc>
          <w:tcPr>
            <w:tcW w:w="1728" w:type="dxa"/>
          </w:tcPr>
          <w:p w14:paraId="664A162D" w14:textId="77777777" w:rsidR="00914745" w:rsidRDefault="00000000">
            <w:r>
              <w:t>2. Benefits &amp; Uses</w:t>
            </w:r>
          </w:p>
        </w:tc>
        <w:tc>
          <w:tcPr>
            <w:tcW w:w="1728" w:type="dxa"/>
          </w:tcPr>
          <w:p w14:paraId="4341B428" w14:textId="77777777" w:rsidR="00914745" w:rsidRDefault="00000000">
            <w:r>
              <w:t>☐ Explain the problem this technology solves</w:t>
            </w:r>
          </w:p>
        </w:tc>
        <w:tc>
          <w:tcPr>
            <w:tcW w:w="5922" w:type="dxa"/>
          </w:tcPr>
          <w:p w14:paraId="4AA94D61" w14:textId="77777777" w:rsidR="00914745" w:rsidRDefault="00000000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5C0A5CD3" w14:textId="77777777" w:rsidR="00914745" w:rsidRDefault="00000000">
            <w:r>
              <w:t>☐ Before/after comparison image or chart</w:t>
            </w:r>
          </w:p>
        </w:tc>
        <w:tc>
          <w:tcPr>
            <w:tcW w:w="1980" w:type="dxa"/>
          </w:tcPr>
          <w:p w14:paraId="1497FBA6" w14:textId="77777777" w:rsidR="00914745" w:rsidRDefault="00914745"/>
        </w:tc>
      </w:tr>
      <w:tr w:rsidR="00914745" w14:paraId="70D486FA" w14:textId="77777777" w:rsidTr="00225CC4">
        <w:tc>
          <w:tcPr>
            <w:tcW w:w="1728" w:type="dxa"/>
          </w:tcPr>
          <w:p w14:paraId="2FC7CA05" w14:textId="77777777" w:rsidR="00914745" w:rsidRDefault="00914745"/>
        </w:tc>
        <w:tc>
          <w:tcPr>
            <w:tcW w:w="1728" w:type="dxa"/>
          </w:tcPr>
          <w:p w14:paraId="1E9DF0B8" w14:textId="77777777" w:rsidR="00914745" w:rsidRDefault="00000000">
            <w:r>
              <w:t xml:space="preserve">☐ Show how it helps humans, animals, or </w:t>
            </w:r>
            <w:r>
              <w:lastRenderedPageBreak/>
              <w:t>plants</w:t>
            </w:r>
          </w:p>
        </w:tc>
        <w:tc>
          <w:tcPr>
            <w:tcW w:w="5922" w:type="dxa"/>
          </w:tcPr>
          <w:p w14:paraId="2C288096" w14:textId="77777777" w:rsidR="00914745" w:rsidRDefault="00000000">
            <w:r>
              <w:lastRenderedPageBreak/>
              <w:br/>
              <w:t>• Evidence 1:</w:t>
            </w:r>
            <w:r>
              <w:br/>
            </w:r>
            <w:r>
              <w:br/>
            </w:r>
            <w:r>
              <w:lastRenderedPageBreak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28D9C7BF" w14:textId="77777777" w:rsidR="00914745" w:rsidRDefault="00000000">
            <w:r>
              <w:lastRenderedPageBreak/>
              <w:t>☐ Graph or infographic</w:t>
            </w:r>
          </w:p>
        </w:tc>
        <w:tc>
          <w:tcPr>
            <w:tcW w:w="1980" w:type="dxa"/>
          </w:tcPr>
          <w:p w14:paraId="45D0A847" w14:textId="77777777" w:rsidR="00914745" w:rsidRDefault="00914745"/>
        </w:tc>
      </w:tr>
      <w:tr w:rsidR="00914745" w14:paraId="66540BC6" w14:textId="77777777" w:rsidTr="00225CC4">
        <w:tc>
          <w:tcPr>
            <w:tcW w:w="1728" w:type="dxa"/>
          </w:tcPr>
          <w:p w14:paraId="244B2733" w14:textId="77777777" w:rsidR="00914745" w:rsidRDefault="00914745"/>
        </w:tc>
        <w:tc>
          <w:tcPr>
            <w:tcW w:w="1728" w:type="dxa"/>
          </w:tcPr>
          <w:p w14:paraId="722B8519" w14:textId="77777777" w:rsidR="00914745" w:rsidRDefault="00000000">
            <w:r>
              <w:t>☐ Identify which organisms are involved</w:t>
            </w:r>
          </w:p>
        </w:tc>
        <w:tc>
          <w:tcPr>
            <w:tcW w:w="5922" w:type="dxa"/>
          </w:tcPr>
          <w:p w14:paraId="0A9E0B6B" w14:textId="77777777" w:rsidR="00914745" w:rsidRDefault="00000000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6C28BABF" w14:textId="77777777" w:rsidR="00914745" w:rsidRDefault="00000000">
            <w:r>
              <w:t>☐ Image or diagram of organism</w:t>
            </w:r>
          </w:p>
        </w:tc>
        <w:tc>
          <w:tcPr>
            <w:tcW w:w="1980" w:type="dxa"/>
          </w:tcPr>
          <w:p w14:paraId="71911809" w14:textId="77777777" w:rsidR="00914745" w:rsidRDefault="00914745"/>
        </w:tc>
      </w:tr>
      <w:tr w:rsidR="00225CC4" w14:paraId="3655443B" w14:textId="77777777" w:rsidTr="00225CC4">
        <w:tc>
          <w:tcPr>
            <w:tcW w:w="1728" w:type="dxa"/>
          </w:tcPr>
          <w:p w14:paraId="4154AA88" w14:textId="7E03C057" w:rsidR="00225CC4" w:rsidRDefault="00225CC4">
            <w:r>
              <w:t>3. Ethical Questions</w:t>
            </w:r>
          </w:p>
        </w:tc>
        <w:tc>
          <w:tcPr>
            <w:tcW w:w="1728" w:type="dxa"/>
          </w:tcPr>
          <w:p w14:paraId="681F0A0E" w14:textId="70F6B666" w:rsidR="00225CC4" w:rsidRDefault="00225CC4">
            <w:r>
              <w:t>☐ Describe concerns people have about this technology</w:t>
            </w:r>
          </w:p>
        </w:tc>
        <w:tc>
          <w:tcPr>
            <w:tcW w:w="5922" w:type="dxa"/>
          </w:tcPr>
          <w:p w14:paraId="09D1B573" w14:textId="43C05D5E" w:rsidR="00225CC4" w:rsidRDefault="00225CC4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4D2AA1A4" w14:textId="45CAB1CB" w:rsidR="00225CC4" w:rsidRDefault="00225CC4">
            <w:r>
              <w:t>☐ News article example</w:t>
            </w:r>
          </w:p>
        </w:tc>
        <w:tc>
          <w:tcPr>
            <w:tcW w:w="1980" w:type="dxa"/>
          </w:tcPr>
          <w:p w14:paraId="7787F880" w14:textId="77777777" w:rsidR="00225CC4" w:rsidRDefault="00225CC4"/>
        </w:tc>
      </w:tr>
      <w:tr w:rsidR="00225CC4" w14:paraId="441835D9" w14:textId="77777777" w:rsidTr="00225CC4">
        <w:tc>
          <w:tcPr>
            <w:tcW w:w="1728" w:type="dxa"/>
          </w:tcPr>
          <w:p w14:paraId="00275D7C" w14:textId="139B2124" w:rsidR="00225CC4" w:rsidRDefault="00225CC4"/>
        </w:tc>
        <w:tc>
          <w:tcPr>
            <w:tcW w:w="1728" w:type="dxa"/>
          </w:tcPr>
          <w:p w14:paraId="013A0D8E" w14:textId="0C13A000" w:rsidR="00225CC4" w:rsidRDefault="00225CC4">
            <w:r>
              <w:t>☐ Explain who could be harmed or treated unfairly</w:t>
            </w:r>
          </w:p>
        </w:tc>
        <w:tc>
          <w:tcPr>
            <w:tcW w:w="5922" w:type="dxa"/>
          </w:tcPr>
          <w:p w14:paraId="2B26BA35" w14:textId="67EDDF03" w:rsidR="00225CC4" w:rsidRDefault="00225CC4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07C25F42" w14:textId="2B916D14" w:rsidR="00225CC4" w:rsidRDefault="00225CC4">
            <w:r>
              <w:t>☐ Cause-and-effect chart</w:t>
            </w:r>
          </w:p>
        </w:tc>
        <w:tc>
          <w:tcPr>
            <w:tcW w:w="1980" w:type="dxa"/>
          </w:tcPr>
          <w:p w14:paraId="46CD1129" w14:textId="77777777" w:rsidR="00225CC4" w:rsidRDefault="00225CC4"/>
        </w:tc>
      </w:tr>
      <w:tr w:rsidR="00225CC4" w14:paraId="66556274" w14:textId="77777777" w:rsidTr="00225CC4">
        <w:tc>
          <w:tcPr>
            <w:tcW w:w="1728" w:type="dxa"/>
          </w:tcPr>
          <w:p w14:paraId="6FD6AB82" w14:textId="05125CD4" w:rsidR="00225CC4" w:rsidRDefault="00225CC4"/>
        </w:tc>
        <w:tc>
          <w:tcPr>
            <w:tcW w:w="1728" w:type="dxa"/>
          </w:tcPr>
          <w:p w14:paraId="197E86BA" w14:textId="42959A20" w:rsidR="00225CC4" w:rsidRDefault="00225CC4">
            <w:r>
              <w:t>☐ Share your own opinion (label as opinion)</w:t>
            </w:r>
          </w:p>
        </w:tc>
        <w:tc>
          <w:tcPr>
            <w:tcW w:w="5922" w:type="dxa"/>
          </w:tcPr>
          <w:p w14:paraId="260341A6" w14:textId="2EBD66F3" w:rsidR="00225CC4" w:rsidRDefault="00225CC4">
            <w:r>
              <w:br/>
              <w:t>• My opinion (not from research):</w:t>
            </w:r>
            <w:r>
              <w:br/>
            </w:r>
          </w:p>
        </w:tc>
        <w:tc>
          <w:tcPr>
            <w:tcW w:w="1800" w:type="dxa"/>
          </w:tcPr>
          <w:p w14:paraId="65FA39FF" w14:textId="6857FF67" w:rsidR="00225CC4" w:rsidRDefault="00225CC4">
            <w:r>
              <w:t>☐ Reflection paragraph</w:t>
            </w:r>
          </w:p>
        </w:tc>
        <w:tc>
          <w:tcPr>
            <w:tcW w:w="1980" w:type="dxa"/>
          </w:tcPr>
          <w:p w14:paraId="4B8FCA6C" w14:textId="77777777" w:rsidR="00225CC4" w:rsidRDefault="00225CC4"/>
        </w:tc>
      </w:tr>
      <w:tr w:rsidR="00225CC4" w14:paraId="0095A5A4" w14:textId="77777777" w:rsidTr="00225CC4">
        <w:tc>
          <w:tcPr>
            <w:tcW w:w="1728" w:type="dxa"/>
          </w:tcPr>
          <w:p w14:paraId="74AEF872" w14:textId="12EDEFA2" w:rsidR="00225CC4" w:rsidRDefault="00225CC4">
            <w:r>
              <w:t>4. Future Ideas</w:t>
            </w:r>
          </w:p>
        </w:tc>
        <w:tc>
          <w:tcPr>
            <w:tcW w:w="1728" w:type="dxa"/>
          </w:tcPr>
          <w:p w14:paraId="777E145D" w14:textId="4BAE63C6" w:rsidR="00225CC4" w:rsidRDefault="00225CC4">
            <w:r>
              <w:t>☐ Describe how this could be used in the future</w:t>
            </w:r>
          </w:p>
        </w:tc>
        <w:tc>
          <w:tcPr>
            <w:tcW w:w="5922" w:type="dxa"/>
          </w:tcPr>
          <w:p w14:paraId="3AE023CE" w14:textId="52269A2F" w:rsidR="00225CC4" w:rsidRDefault="00225CC4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43CA5E97" w14:textId="4DF481A4" w:rsidR="00225CC4" w:rsidRDefault="00225CC4">
            <w:r>
              <w:t>☐ Concept drawing or image</w:t>
            </w:r>
          </w:p>
        </w:tc>
        <w:tc>
          <w:tcPr>
            <w:tcW w:w="1980" w:type="dxa"/>
          </w:tcPr>
          <w:p w14:paraId="459BAF01" w14:textId="77777777" w:rsidR="00225CC4" w:rsidRDefault="00225CC4"/>
        </w:tc>
      </w:tr>
      <w:tr w:rsidR="00225CC4" w14:paraId="2C3F6572" w14:textId="77777777" w:rsidTr="00225CC4">
        <w:tc>
          <w:tcPr>
            <w:tcW w:w="1728" w:type="dxa"/>
          </w:tcPr>
          <w:p w14:paraId="080023C1" w14:textId="77777777" w:rsidR="00225CC4" w:rsidRDefault="00225CC4"/>
        </w:tc>
        <w:tc>
          <w:tcPr>
            <w:tcW w:w="1728" w:type="dxa"/>
          </w:tcPr>
          <w:p w14:paraId="086845CF" w14:textId="7E4A6ED5" w:rsidR="00225CC4" w:rsidRDefault="00225CC4">
            <w:r>
              <w:t>☐ Explain how scientists might improve it</w:t>
            </w:r>
          </w:p>
        </w:tc>
        <w:tc>
          <w:tcPr>
            <w:tcW w:w="5922" w:type="dxa"/>
          </w:tcPr>
          <w:p w14:paraId="234AD900" w14:textId="50B27D42" w:rsidR="00225CC4" w:rsidRDefault="00225CC4">
            <w:r>
              <w:br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09739913" w14:textId="38658C0A" w:rsidR="00225CC4" w:rsidRDefault="00225CC4">
            <w:r>
              <w:t>☐ Timeline or roadmap graphic</w:t>
            </w:r>
          </w:p>
        </w:tc>
        <w:tc>
          <w:tcPr>
            <w:tcW w:w="1980" w:type="dxa"/>
          </w:tcPr>
          <w:p w14:paraId="32C43559" w14:textId="77777777" w:rsidR="00225CC4" w:rsidRDefault="00225CC4"/>
        </w:tc>
      </w:tr>
      <w:tr w:rsidR="00225CC4" w14:paraId="7082286C" w14:textId="77777777" w:rsidTr="00225CC4">
        <w:tc>
          <w:tcPr>
            <w:tcW w:w="1728" w:type="dxa"/>
          </w:tcPr>
          <w:p w14:paraId="17239AE6" w14:textId="2ABA1D46" w:rsidR="00225CC4" w:rsidRDefault="00225CC4"/>
        </w:tc>
        <w:tc>
          <w:tcPr>
            <w:tcW w:w="1728" w:type="dxa"/>
          </w:tcPr>
          <w:p w14:paraId="4BFA2888" w14:textId="7AF24331" w:rsidR="00225CC4" w:rsidRDefault="00225CC4">
            <w:r>
              <w:t xml:space="preserve">☐ Explain how </w:t>
            </w:r>
            <w:r>
              <w:lastRenderedPageBreak/>
              <w:t>companies might use it</w:t>
            </w:r>
          </w:p>
        </w:tc>
        <w:tc>
          <w:tcPr>
            <w:tcW w:w="5922" w:type="dxa"/>
          </w:tcPr>
          <w:p w14:paraId="56F1C9BA" w14:textId="548DE95F" w:rsidR="00225CC4" w:rsidRDefault="00225CC4">
            <w:r>
              <w:lastRenderedPageBreak/>
              <w:br/>
            </w:r>
            <w:r>
              <w:lastRenderedPageBreak/>
              <w:t>• Evidence 1:</w:t>
            </w:r>
            <w:r>
              <w:br/>
            </w:r>
            <w:r>
              <w:br/>
              <w:t>• Evidence 2:</w:t>
            </w:r>
            <w:r>
              <w:br/>
            </w:r>
          </w:p>
        </w:tc>
        <w:tc>
          <w:tcPr>
            <w:tcW w:w="1800" w:type="dxa"/>
          </w:tcPr>
          <w:p w14:paraId="14D4BE56" w14:textId="7A69890F" w:rsidR="00225CC4" w:rsidRDefault="00225CC4">
            <w:r>
              <w:lastRenderedPageBreak/>
              <w:t xml:space="preserve">☐ Company or </w:t>
            </w:r>
            <w:r>
              <w:lastRenderedPageBreak/>
              <w:t>product example</w:t>
            </w:r>
          </w:p>
        </w:tc>
        <w:tc>
          <w:tcPr>
            <w:tcW w:w="1980" w:type="dxa"/>
          </w:tcPr>
          <w:p w14:paraId="4096B3F2" w14:textId="77777777" w:rsidR="00225CC4" w:rsidRDefault="00225CC4"/>
        </w:tc>
      </w:tr>
      <w:tr w:rsidR="00225CC4" w14:paraId="60440E07" w14:textId="77777777" w:rsidTr="00225CC4">
        <w:tc>
          <w:tcPr>
            <w:tcW w:w="1728" w:type="dxa"/>
          </w:tcPr>
          <w:p w14:paraId="4C55AB73" w14:textId="3DBC095F" w:rsidR="00225CC4" w:rsidRDefault="00225CC4">
            <w:r>
              <w:t>5. References</w:t>
            </w:r>
          </w:p>
        </w:tc>
        <w:tc>
          <w:tcPr>
            <w:tcW w:w="1728" w:type="dxa"/>
          </w:tcPr>
          <w:p w14:paraId="0D9F2A21" w14:textId="7CD64DD8" w:rsidR="00225CC4" w:rsidRDefault="00225CC4">
            <w:r>
              <w:t>☐ List at least 4 reliable sources</w:t>
            </w:r>
          </w:p>
        </w:tc>
        <w:tc>
          <w:tcPr>
            <w:tcW w:w="5922" w:type="dxa"/>
          </w:tcPr>
          <w:p w14:paraId="2E1FF52D" w14:textId="6546AC81" w:rsidR="00225CC4" w:rsidRDefault="00225CC4">
            <w:r>
              <w:br/>
              <w:t>• Scientific journal:</w:t>
            </w:r>
            <w:r>
              <w:br/>
              <w:t>• News article:</w:t>
            </w:r>
            <w:r>
              <w:br/>
              <w:t>• Government / organization:</w:t>
            </w:r>
            <w:r>
              <w:br/>
            </w:r>
          </w:p>
        </w:tc>
        <w:tc>
          <w:tcPr>
            <w:tcW w:w="1800" w:type="dxa"/>
          </w:tcPr>
          <w:p w14:paraId="1B0D9A3D" w14:textId="45810665" w:rsidR="00225CC4" w:rsidRDefault="00225CC4">
            <w:r>
              <w:t>☐ APA reference list on a new page</w:t>
            </w:r>
          </w:p>
        </w:tc>
        <w:tc>
          <w:tcPr>
            <w:tcW w:w="1980" w:type="dxa"/>
          </w:tcPr>
          <w:p w14:paraId="73E2D64C" w14:textId="77777777" w:rsidR="00225CC4" w:rsidRDefault="00225CC4"/>
        </w:tc>
      </w:tr>
    </w:tbl>
    <w:p w14:paraId="2CCC1619" w14:textId="77777777" w:rsidR="00462819" w:rsidRDefault="00462819"/>
    <w:sectPr w:rsidR="00462819" w:rsidSect="00225CC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8607533">
    <w:abstractNumId w:val="8"/>
  </w:num>
  <w:num w:numId="2" w16cid:durableId="1756585274">
    <w:abstractNumId w:val="6"/>
  </w:num>
  <w:num w:numId="3" w16cid:durableId="1220289746">
    <w:abstractNumId w:val="5"/>
  </w:num>
  <w:num w:numId="4" w16cid:durableId="910427826">
    <w:abstractNumId w:val="4"/>
  </w:num>
  <w:num w:numId="5" w16cid:durableId="635140690">
    <w:abstractNumId w:val="7"/>
  </w:num>
  <w:num w:numId="6" w16cid:durableId="1933582870">
    <w:abstractNumId w:val="3"/>
  </w:num>
  <w:num w:numId="7" w16cid:durableId="405808699">
    <w:abstractNumId w:val="2"/>
  </w:num>
  <w:num w:numId="8" w16cid:durableId="2053922354">
    <w:abstractNumId w:val="1"/>
  </w:num>
  <w:num w:numId="9" w16cid:durableId="14086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5CC4"/>
    <w:rsid w:val="0029639D"/>
    <w:rsid w:val="00326F90"/>
    <w:rsid w:val="00462819"/>
    <w:rsid w:val="00532DAC"/>
    <w:rsid w:val="009147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036B0"/>
  <w14:defaultImageDpi w14:val="300"/>
  <w15:docId w15:val="{F0B728A8-4FFB-4DFA-B03F-FC57762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1611</Characters>
  <Application>Microsoft Office Word</Application>
  <DocSecurity>0</DocSecurity>
  <Lines>134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Janzen</cp:lastModifiedBy>
  <cp:revision>2</cp:revision>
  <dcterms:created xsi:type="dcterms:W3CDTF">2026-04-02T17:48:00Z</dcterms:created>
  <dcterms:modified xsi:type="dcterms:W3CDTF">2026-04-02T17:48:00Z</dcterms:modified>
  <cp:category/>
</cp:coreProperties>
</file>