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0F91" w14:textId="77777777" w:rsidR="00D03ECF" w:rsidRDefault="00000000">
      <w:pPr>
        <w:pStyle w:val="Heading1"/>
      </w:pPr>
      <w:r>
        <w:t>Academic Research Log – Table Format (Grades 8–12)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03ECF" w14:paraId="3B60E07E" w14:textId="77777777">
        <w:tc>
          <w:tcPr>
            <w:tcW w:w="4320" w:type="dxa"/>
          </w:tcPr>
          <w:p w14:paraId="0092148E" w14:textId="77777777" w:rsidR="00D03ECF" w:rsidRDefault="00000000">
            <w:r>
              <w:t>Student Name</w:t>
            </w:r>
          </w:p>
        </w:tc>
        <w:tc>
          <w:tcPr>
            <w:tcW w:w="4320" w:type="dxa"/>
          </w:tcPr>
          <w:p w14:paraId="7F2B4E1E" w14:textId="77777777" w:rsidR="00D03ECF" w:rsidRDefault="00D03ECF"/>
        </w:tc>
      </w:tr>
      <w:tr w:rsidR="00D03ECF" w14:paraId="3BED70FB" w14:textId="77777777">
        <w:tc>
          <w:tcPr>
            <w:tcW w:w="4320" w:type="dxa"/>
          </w:tcPr>
          <w:p w14:paraId="0E911014" w14:textId="77777777" w:rsidR="00D03ECF" w:rsidRDefault="00000000">
            <w:r>
              <w:t>Course / Teacher</w:t>
            </w:r>
          </w:p>
        </w:tc>
        <w:tc>
          <w:tcPr>
            <w:tcW w:w="4320" w:type="dxa"/>
          </w:tcPr>
          <w:p w14:paraId="6E227B9F" w14:textId="77777777" w:rsidR="00D03ECF" w:rsidRDefault="00D03ECF"/>
        </w:tc>
      </w:tr>
      <w:tr w:rsidR="00D03ECF" w14:paraId="6C71FBA6" w14:textId="77777777">
        <w:tc>
          <w:tcPr>
            <w:tcW w:w="4320" w:type="dxa"/>
          </w:tcPr>
          <w:p w14:paraId="1F142E85" w14:textId="77777777" w:rsidR="00D03ECF" w:rsidRDefault="00000000">
            <w:r>
              <w:t>Grade Level</w:t>
            </w:r>
          </w:p>
        </w:tc>
        <w:tc>
          <w:tcPr>
            <w:tcW w:w="4320" w:type="dxa"/>
          </w:tcPr>
          <w:p w14:paraId="644955EB" w14:textId="77777777" w:rsidR="00D03ECF" w:rsidRDefault="00000000">
            <w:r>
              <w:t>8   9   10   11   12</w:t>
            </w:r>
          </w:p>
        </w:tc>
      </w:tr>
      <w:tr w:rsidR="00D03ECF" w14:paraId="43B2A047" w14:textId="77777777">
        <w:tc>
          <w:tcPr>
            <w:tcW w:w="4320" w:type="dxa"/>
          </w:tcPr>
          <w:p w14:paraId="6BD002FE" w14:textId="77777777" w:rsidR="00D03ECF" w:rsidRDefault="00000000">
            <w:r>
              <w:t>Inquiry Question</w:t>
            </w:r>
          </w:p>
        </w:tc>
        <w:tc>
          <w:tcPr>
            <w:tcW w:w="4320" w:type="dxa"/>
          </w:tcPr>
          <w:p w14:paraId="260FB57F" w14:textId="77777777" w:rsidR="00D03ECF" w:rsidRDefault="00D03ECF"/>
        </w:tc>
      </w:tr>
    </w:tbl>
    <w:p w14:paraId="36BBA726" w14:textId="77777777" w:rsidR="00D03ECF" w:rsidRDefault="00000000">
      <w:pPr>
        <w:pStyle w:val="Heading2"/>
      </w:pPr>
      <w:r>
        <w:t>Source Entry #______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03ECF" w14:paraId="225FA985" w14:textId="77777777">
        <w:tc>
          <w:tcPr>
            <w:tcW w:w="4320" w:type="dxa"/>
          </w:tcPr>
          <w:p w14:paraId="58083119" w14:textId="77777777" w:rsidR="00D03ECF" w:rsidRDefault="00000000">
            <w:r>
              <w:t>Source Citation (APA or MLA)</w:t>
            </w:r>
          </w:p>
        </w:tc>
        <w:tc>
          <w:tcPr>
            <w:tcW w:w="4320" w:type="dxa"/>
          </w:tcPr>
          <w:p w14:paraId="4D50732F" w14:textId="77777777" w:rsidR="00D03ECF" w:rsidRDefault="00D03ECF"/>
        </w:tc>
      </w:tr>
      <w:tr w:rsidR="00D03ECF" w14:paraId="00AE60B0" w14:textId="77777777">
        <w:tc>
          <w:tcPr>
            <w:tcW w:w="4320" w:type="dxa"/>
          </w:tcPr>
          <w:p w14:paraId="4AF705D1" w14:textId="77777777" w:rsidR="00D03ECF" w:rsidRDefault="00000000">
            <w:r>
              <w:t>Source Type (peer-reviewed, academic book, government, etc.)</w:t>
            </w:r>
          </w:p>
        </w:tc>
        <w:tc>
          <w:tcPr>
            <w:tcW w:w="4320" w:type="dxa"/>
          </w:tcPr>
          <w:p w14:paraId="01A70D1A" w14:textId="77777777" w:rsidR="00D03ECF" w:rsidRDefault="00D03ECF"/>
        </w:tc>
      </w:tr>
      <w:tr w:rsidR="00D03ECF" w14:paraId="2A8C1257" w14:textId="77777777">
        <w:tc>
          <w:tcPr>
            <w:tcW w:w="4320" w:type="dxa"/>
          </w:tcPr>
          <w:p w14:paraId="3CBFE2EE" w14:textId="77777777" w:rsidR="00D03ECF" w:rsidRDefault="00000000">
            <w:r>
              <w:t>Purpose of the Source</w:t>
            </w:r>
          </w:p>
        </w:tc>
        <w:tc>
          <w:tcPr>
            <w:tcW w:w="4320" w:type="dxa"/>
          </w:tcPr>
          <w:p w14:paraId="2871A322" w14:textId="77777777" w:rsidR="00D03ECF" w:rsidRDefault="00D03ECF"/>
        </w:tc>
      </w:tr>
      <w:tr w:rsidR="00D03ECF" w14:paraId="7C8FC3B6" w14:textId="77777777">
        <w:tc>
          <w:tcPr>
            <w:tcW w:w="4320" w:type="dxa"/>
          </w:tcPr>
          <w:p w14:paraId="5AA855EA" w14:textId="77777777" w:rsidR="00D03ECF" w:rsidRDefault="00000000">
            <w:r>
              <w:t>Key Facts / Findings</w:t>
            </w:r>
          </w:p>
        </w:tc>
        <w:tc>
          <w:tcPr>
            <w:tcW w:w="4320" w:type="dxa"/>
          </w:tcPr>
          <w:p w14:paraId="06F4E8B3" w14:textId="77777777" w:rsidR="00D03ECF" w:rsidRDefault="00D03ECF"/>
        </w:tc>
      </w:tr>
      <w:tr w:rsidR="00D03ECF" w14:paraId="03BCAEAB" w14:textId="77777777">
        <w:tc>
          <w:tcPr>
            <w:tcW w:w="4320" w:type="dxa"/>
          </w:tcPr>
          <w:p w14:paraId="32540F29" w14:textId="77777777" w:rsidR="00D03ECF" w:rsidRDefault="00000000">
            <w:r>
              <w:t>Important Quotes with Page Numbers</w:t>
            </w:r>
          </w:p>
        </w:tc>
        <w:tc>
          <w:tcPr>
            <w:tcW w:w="4320" w:type="dxa"/>
          </w:tcPr>
          <w:p w14:paraId="5DD65D0D" w14:textId="77777777" w:rsidR="00D03ECF" w:rsidRDefault="00D03ECF"/>
        </w:tc>
      </w:tr>
      <w:tr w:rsidR="00D03ECF" w14:paraId="14419B58" w14:textId="77777777">
        <w:tc>
          <w:tcPr>
            <w:tcW w:w="4320" w:type="dxa"/>
          </w:tcPr>
          <w:p w14:paraId="78857BA8" w14:textId="77777777" w:rsidR="00D03ECF" w:rsidRDefault="00000000">
            <w:r>
              <w:t>Keywords Identified (with Copilot support)</w:t>
            </w:r>
          </w:p>
        </w:tc>
        <w:tc>
          <w:tcPr>
            <w:tcW w:w="4320" w:type="dxa"/>
          </w:tcPr>
          <w:p w14:paraId="33E5DC4F" w14:textId="77777777" w:rsidR="00D03ECF" w:rsidRDefault="00D03ECF"/>
        </w:tc>
      </w:tr>
      <w:tr w:rsidR="00D03ECF" w14:paraId="46BA170D" w14:textId="77777777">
        <w:tc>
          <w:tcPr>
            <w:tcW w:w="4320" w:type="dxa"/>
          </w:tcPr>
          <w:p w14:paraId="33F12DE0" w14:textId="77777777" w:rsidR="00D03ECF" w:rsidRDefault="00000000">
            <w:r>
              <w:t>Student Justification: Why These Keywords Matter</w:t>
            </w:r>
          </w:p>
        </w:tc>
        <w:tc>
          <w:tcPr>
            <w:tcW w:w="4320" w:type="dxa"/>
          </w:tcPr>
          <w:p w14:paraId="4679B8FA" w14:textId="77777777" w:rsidR="00D03ECF" w:rsidRDefault="00D03ECF"/>
        </w:tc>
      </w:tr>
      <w:tr w:rsidR="00D03ECF" w14:paraId="0FD16F67" w14:textId="77777777">
        <w:tc>
          <w:tcPr>
            <w:tcW w:w="4320" w:type="dxa"/>
          </w:tcPr>
          <w:p w14:paraId="6C132B75" w14:textId="77777777" w:rsidR="00D03ECF" w:rsidRDefault="00000000">
            <w:r>
              <w:t>Connections to Other Sources</w:t>
            </w:r>
          </w:p>
        </w:tc>
        <w:tc>
          <w:tcPr>
            <w:tcW w:w="4320" w:type="dxa"/>
          </w:tcPr>
          <w:p w14:paraId="36770A43" w14:textId="77777777" w:rsidR="00D03ECF" w:rsidRDefault="00D03ECF"/>
        </w:tc>
      </w:tr>
      <w:tr w:rsidR="00D03ECF" w14:paraId="2B638CEF" w14:textId="77777777">
        <w:tc>
          <w:tcPr>
            <w:tcW w:w="4320" w:type="dxa"/>
          </w:tcPr>
          <w:p w14:paraId="70AB8BB2" w14:textId="77777777" w:rsidR="00D03ECF" w:rsidRDefault="00000000">
            <w:r>
              <w:t>How This Source Supports My Inquiry</w:t>
            </w:r>
          </w:p>
        </w:tc>
        <w:tc>
          <w:tcPr>
            <w:tcW w:w="4320" w:type="dxa"/>
          </w:tcPr>
          <w:p w14:paraId="001B1E3C" w14:textId="77777777" w:rsidR="00D03ECF" w:rsidRDefault="00D03ECF"/>
        </w:tc>
      </w:tr>
      <w:tr w:rsidR="00D03ECF" w14:paraId="2F048B28" w14:textId="77777777">
        <w:tc>
          <w:tcPr>
            <w:tcW w:w="4320" w:type="dxa"/>
          </w:tcPr>
          <w:p w14:paraId="25227BF4" w14:textId="77777777" w:rsidR="00D03ECF" w:rsidRDefault="00000000">
            <w:r>
              <w:t>Reflection on Copilot’s Role</w:t>
            </w:r>
          </w:p>
        </w:tc>
        <w:tc>
          <w:tcPr>
            <w:tcW w:w="4320" w:type="dxa"/>
          </w:tcPr>
          <w:p w14:paraId="36F9FA4F" w14:textId="77777777" w:rsidR="00D03ECF" w:rsidRDefault="00D03ECF"/>
        </w:tc>
      </w:tr>
    </w:tbl>
    <w:p w14:paraId="5C5B4AEE" w14:textId="77777777" w:rsidR="006272C1" w:rsidRDefault="006272C1"/>
    <w:sectPr w:rsidR="006272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3654538">
    <w:abstractNumId w:val="8"/>
  </w:num>
  <w:num w:numId="2" w16cid:durableId="1578130318">
    <w:abstractNumId w:val="6"/>
  </w:num>
  <w:num w:numId="3" w16cid:durableId="1222983693">
    <w:abstractNumId w:val="5"/>
  </w:num>
  <w:num w:numId="4" w16cid:durableId="334920144">
    <w:abstractNumId w:val="4"/>
  </w:num>
  <w:num w:numId="5" w16cid:durableId="462238837">
    <w:abstractNumId w:val="7"/>
  </w:num>
  <w:num w:numId="6" w16cid:durableId="347365206">
    <w:abstractNumId w:val="3"/>
  </w:num>
  <w:num w:numId="7" w16cid:durableId="778525190">
    <w:abstractNumId w:val="2"/>
  </w:num>
  <w:num w:numId="8" w16cid:durableId="417407642">
    <w:abstractNumId w:val="1"/>
  </w:num>
  <w:num w:numId="9" w16cid:durableId="82301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680"/>
    <w:rsid w:val="00034616"/>
    <w:rsid w:val="0006063C"/>
    <w:rsid w:val="0015074B"/>
    <w:rsid w:val="0029639D"/>
    <w:rsid w:val="00326F90"/>
    <w:rsid w:val="004F37B1"/>
    <w:rsid w:val="006272C1"/>
    <w:rsid w:val="00AA1D8D"/>
    <w:rsid w:val="00B47730"/>
    <w:rsid w:val="00CB0664"/>
    <w:rsid w:val="00D03E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23500"/>
  <w14:defaultImageDpi w14:val="300"/>
  <w15:docId w15:val="{AD99E821-4697-412B-8793-1E2AE5A6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454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Christopher Janzen</cp:lastModifiedBy>
  <cp:revision>2</cp:revision>
  <dcterms:created xsi:type="dcterms:W3CDTF">2026-03-29T23:03:00Z</dcterms:created>
  <dcterms:modified xsi:type="dcterms:W3CDTF">2026-03-29T23:03:00Z</dcterms:modified>
  <cp:category/>
</cp:coreProperties>
</file>